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SHOPTALK:CONVERSATIONS ABOUT THEATER AND FILM WITH TWELVE WRITERS</w:t>
      </w:r>
    </w:p>
    <w:p>
      <w:r>
        <w:rPr>
          <w:rFonts w:ascii="宋体" w:hAnsi="宋体" w:eastAsia="宋体"/>
          <w:sz w:val="24"/>
        </w:rPr>
        <w:t>DENNIS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SHOPTALK:CONVERSATIONS ABOUT THEATER AND FILM WITH TWELVE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NEWMARKET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本书出售、求购地址：https://www.jiaokey.com/book/detail/40917268.html</w:t>
      </w:r>
    </w:p>
    <w:p>
      <w:r>
        <w:t>更多相关图书推荐：https://www.jiaokey.com</w:t>
      </w:r>
    </w:p>
    <w:p>
      <w:r>
        <w:t>DENNIS BROWN 其他作品：https://www.jiaokey.com/tag/DENNIS BROWN.html</w:t>
      </w:r>
    </w:p>
    <w:p>
      <w:r>
        <w:t>NEWMARKET PRESS 出版图书：https://www.jiaokey.com/tag/NEWMARKET PRESS.html</w:t>
      </w:r>
    </w:p>
    <w:p>
      <w:r>
        <w:t>关键词搜索：https://www.jiaokey.com/tag/SHOPTALK:CONVERSATIONS ABOUT THEATER AND FILM WITH TWELVE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