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 OF A DOG:REFLECTIONS ON THE SPIRITS OF THE ANIMALS OF BEDLAM FARM</w:t>
      </w:r>
    </w:p>
    <w:p>
      <w:r>
        <w:rPr>
          <w:rFonts w:ascii="宋体" w:hAnsi="宋体" w:eastAsia="宋体"/>
          <w:sz w:val="24"/>
        </w:rPr>
        <w:t>JON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 OF A DOG:REFLECTIONS ON THE SPIRITS OF THE ANIMALS OF BEDLAM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VILLARD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本书出售、求购地址：https://www.jiaokey.com/book/detail/40917263.html</w:t>
      </w:r>
    </w:p>
    <w:p>
      <w:r>
        <w:t>更多相关图书推荐：https://www.jiaokey.com</w:t>
      </w:r>
    </w:p>
    <w:p>
      <w:r>
        <w:t>JON KATZ 其他作品：https://www.jiaokey.com/tag/JON KATZ.html</w:t>
      </w:r>
    </w:p>
    <w:p>
      <w:r>
        <w:t>VILLARD 出版图书：https://www.jiaokey.com/tag/VILLARD.html</w:t>
      </w:r>
    </w:p>
    <w:p>
      <w:r>
        <w:t>关键词搜索：https://www.jiaokey.com/tag/SOUL OF A DOG:REFLECTIONS ON THE SPIRITS OF THE ANIMALS OF BEDLAM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