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4:DARK MAGICK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4:DARK MAGICK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本书出售、求购地址：https://www.jiaokey.com/book/detail/40917188.html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4:DARK MAGICK.html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