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WEALTH SHIFT:PROFIT STRATEGIES FOR INVESTORS AS THE BABY BOOMERS APPROACH RETIREMENT</w:t>
      </w:r>
    </w:p>
    <w:p>
      <w:r>
        <w:rPr>
          <w:rFonts w:ascii="宋体" w:hAnsi="宋体" w:eastAsia="宋体"/>
          <w:sz w:val="24"/>
        </w:rPr>
        <w:t>CFM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WEALTH SHIFT:PROFIT STRATEGIES FOR INVESTORS AS THE BABY BOOMERS APPROACH RETIREMENT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CFM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本书出售、求购地址：https://www.jiaokey.com/book/detail/40917179.html</w:t>
      </w:r>
    </w:p>
    <w:p>
      <w:r>
        <w:t>更多相关图书推荐：https://www.jiaokey.com</w:t>
      </w:r>
    </w:p>
    <w:p>
      <w:r>
        <w:t>CFM 其他作品：https://www.jiaokey.com/tag/CFM.html</w:t>
      </w:r>
    </w:p>
    <w:p>
      <w:r>
        <w:t>A PERIGEE BOOK 出版图书：https://www.jiaokey.com/tag/A PERIGEE BOOK.html</w:t>
      </w:r>
    </w:p>
    <w:p>
      <w:r>
        <w:t>关键词搜索：https://www.jiaokey.com/tag/WEALTH SHIFT:PROFIT STRATEGIES FOR INVESTORS AS THE BABY BOOMERS APPROACH RETIREMENT.html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