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7:THE CALLING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7:THE CALLING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本书出售、求购地址：https://www.jiaokey.com/book/detail/40917169.html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7:THE CALLING.html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