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DEBT-FREE COLLEGE 79 SECRETS FOR SUCCESSFUL COLLEGE FINANCING</w:t>
      </w:r>
    </w:p>
    <w:p>
      <w:r>
        <w:rPr>
          <w:rFonts w:ascii="宋体" w:hAnsi="宋体" w:eastAsia="宋体"/>
          <w:sz w:val="24"/>
        </w:rPr>
        <w:t>ROBERT A.SPARKS AND MAMATHA VADDI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DEBT-FREE COLLEGE 79 SECRETS FOR SUCCESSFUL COLLEGE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A.SPARKS AND MAMATHA VADDI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本书出售、求购地址：https://www.jiaokey.com/book/detail/40917141.html</w:t>
      </w:r>
    </w:p>
    <w:p>
      <w:r>
        <w:t>更多相关图书推荐：https://www.jiaokey.com</w:t>
      </w:r>
    </w:p>
    <w:p>
      <w:r>
        <w:t>ROBERT A.SPARKS AND MAMATHA VADDI 其他作品：https://www.jiaokey.com/tag/ROBERT A.SPARKS AND MAMATHA VADDI.html</w:t>
      </w:r>
    </w:p>
    <w:p>
      <w:r>
        <w:t>A PERIGEE BOOK 出版图书：https://www.jiaokey.com/tag/A PERIGEE BOOK.html</w:t>
      </w:r>
    </w:p>
    <w:p>
      <w:r>
        <w:t>关键词搜索：https://www.jiaokey.com/tag/DEBT-FREE COLLEGE 79 SECRETS FOR SUCCESSFUL COLLEGE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