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SLEUTH INVESTOR:UNCOVER THE BEST STOCKS BEFORE THEY MAKE THEIR MOVE</w:t>
      </w:r>
    </w:p>
    <w:p>
      <w:r>
        <w:rPr>
          <w:rFonts w:ascii="宋体" w:hAnsi="宋体" w:eastAsia="宋体"/>
          <w:sz w:val="24"/>
        </w:rPr>
        <w:t>ANER MANDELMAN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SLEUTH INVESTOR:UNCOVER THE BEST STOCKS BEFORE THEY MAKE THEIR MOVE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ANER MANDELMAN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本书出售、求购地址：https://www.jiaokey.com/book/detail/40917139.html</w:t>
      </w:r>
    </w:p>
    <w:p>
      <w:r>
        <w:t>更多相关图书推荐：https://www.jiaokey.com</w:t>
      </w:r>
    </w:p>
    <w:p>
      <w:r>
        <w:t>ANER MANDELMAN 其他作品：https://www.jiaokey.com/tag/ANER MANDELMAN.html</w:t>
      </w:r>
    </w:p>
    <w:p>
      <w:r>
        <w:t>MCGRAW-HILL 出版图书：https://www.jiaokey.com/tag/MCGRAW-HILL.html</w:t>
      </w:r>
    </w:p>
    <w:p>
      <w:r>
        <w:t>关键词搜索：https://www.jiaokey.com/tag/THE SLEUTH INVESTOR:UNCOVER THE BEST STOCKS BEFORE THEY MAKE THEIR MOVE.html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