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LIFF ON MARS:A NOVEL OF FAMILY ENTANGLEMENTS AND A SECOND CHANCE AT LOVE</w:t>
      </w:r>
    </w:p>
    <w:p>
      <w:r>
        <w:rPr>
          <w:rFonts w:ascii="宋体" w:hAnsi="宋体" w:eastAsia="宋体"/>
          <w:sz w:val="24"/>
        </w:rPr>
        <w:t>ALICIA METCALF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LIFF ON MARS:A NOVEL OF FAMILY ENTANGLEMENTS AND A SECOND CHANCE AT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ALICIA METCALF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PULME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本书出售、求购地址：https://www.jiaokey.com/book/detail/40917116.html</w:t>
      </w:r>
    </w:p>
    <w:p>
      <w:r>
        <w:t>更多相关图书推荐：https://www.jiaokey.com</w:t>
      </w:r>
    </w:p>
    <w:p>
      <w:r>
        <w:t>ALICIA METCALF MILLER 其他作品：https://www.jiaokey.com/tag/ALICIA METCALF MILLER.html</w:t>
      </w:r>
    </w:p>
    <w:p>
      <w:r>
        <w:t>A PULME BOOK 出版图书：https://www.jiaokey.com/tag/A PULME BOOK.html</w:t>
      </w:r>
    </w:p>
    <w:p>
      <w:r>
        <w:t>关键词搜索：https://www.jiaokey.com/tag/MY LIFF ON MARS:A NOVEL OF FAMILY ENTANGLEMENTS AND A SECOND CHANCE AT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