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CATCH ME IF YOU CAN:THE AMAZING TRUE STORY OF THE YOUNGEST AND MOST DARING CON MAN IN THE HISTORY OF FUN AND PROFIT!</w:t>
      </w:r>
    </w:p>
    <w:p>
      <w:r>
        <w:rPr>
          <w:rFonts w:ascii="宋体" w:hAnsi="宋体" w:eastAsia="宋体"/>
          <w:sz w:val="24"/>
        </w:rPr>
        <w:t>FRANK W.ABAGNALE WITH STAN REDDING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CATCH ME IF YOU CAN:THE AMAZING TRUE STORY OF THE YOUNGEST AND MOST DARING CON MAN IN THE HISTORY OF FUN AND PROFIT!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W.ABAGNALE WITH STAN REDDING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本书出售、求购地址：https://www.jiaokey.com/book/detail/40917092.html</w:t>
      </w:r>
    </w:p>
    <w:p>
      <w:r>
        <w:t>更多相关图书推荐：https://www.jiaokey.com</w:t>
      </w:r>
    </w:p>
    <w:p>
      <w:r>
        <w:t>FRANK W.ABAGNALE WITH STAN REDDING 其他作品：https://www.jiaokey.com/tag/FRANK W.ABAGNALE WITH STAN REDDING.html</w:t>
      </w:r>
    </w:p>
    <w:p>
      <w:r>
        <w:t>BROADWAY BOOKS 出版图书：https://www.jiaokey.com/tag/BROADWAY BOOKS.html</w:t>
      </w:r>
    </w:p>
    <w:p>
      <w:r>
        <w:t>关键词搜索：https://www.jiaokey.com/tag/CATCH ME IF YOU CAN:THE AMAZING TRUE STORY OF THE YOUNGEST AND MOST DARING CON MAN IN THE HISTORY OF FUN AND PROFIT!.html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