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 THIN AIR:A PERSONAL ACCOUNT OF THE MOUNT EVEREST DISASTER</w:t>
      </w:r>
    </w:p>
    <w:p>
      <w:r>
        <w:rPr>
          <w:rFonts w:ascii="宋体" w:hAnsi="宋体" w:eastAsia="宋体"/>
          <w:sz w:val="24"/>
        </w:rPr>
        <w:t>JON KRAKAUER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 THIN AIR:A PERSONAL ACCOUNT OF THE MOUNT EVEREST DISASTER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KRAKAUER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本书出售、求购地址：https://www.jiaokey.com/book/detail/40917013.html</w:t>
      </w:r>
    </w:p>
    <w:p>
      <w:r>
        <w:t>更多相关图书推荐：https://www.jiaokey.com</w:t>
      </w:r>
    </w:p>
    <w:p>
      <w:r>
        <w:t>JON KRAKAUER 其他作品：https://www.jiaokey.com/tag/JON KRAKAUER.html</w:t>
      </w:r>
    </w:p>
    <w:p>
      <w:r>
        <w:t>ANCHOR BOOKS 出版图书：https://www.jiaokey.com/tag/ANCHOR BOOKS.html</w:t>
      </w:r>
    </w:p>
    <w:p>
      <w:r>
        <w:t>关键词搜索：https://www.jiaokey.com/tag/INTO THIN AIR:A PERSONAL ACCOUNT OF THE MOUNT EVEREST DISASTER.html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