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OF THE LITTLE WOODEN HORSE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OF THE LITTLE WOODEN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本书出售、求购地址：https://www.jiaokey.com/book/detail/40916923.html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关键词搜索：https://www.jiaokey.com/tag/ADVENTURES OF THE LITTLE WOODEN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