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IN PIECES:A HARROWING TRUE STORY OF A WOMAN WITH MULTIPLE PERSONALITY DISORDER</w:t>
      </w:r>
    </w:p>
    <w:p>
      <w:r>
        <w:rPr>
          <w:rFonts w:ascii="宋体" w:hAnsi="宋体" w:eastAsia="宋体"/>
          <w:sz w:val="24"/>
        </w:rPr>
        <w:t>RICHARD K.BAER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IN PIECES:A HARROWING TRUE STORY OF A WOMAN WITH MULTIPLE PERSONALITY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本书出售、求购地址：https://www.jiaokey.com/book/detail/40916920.html</w:t>
      </w:r>
    </w:p>
    <w:p>
      <w:r>
        <w:t>更多相关图书推荐：https://www.jiaokey.com</w:t>
      </w:r>
    </w:p>
    <w:p>
      <w:r>
        <w:t>RICHARD K.BAER 其他作品：https://www.jiaokey.com/tag/RICHARD K.BAER.html</w:t>
      </w:r>
    </w:p>
    <w:p>
      <w:r>
        <w:t>VERMILION 出版图书：https://www.jiaokey.com/tag/VERMILION.html</w:t>
      </w:r>
    </w:p>
    <w:p>
      <w:r>
        <w:t>关键词搜索：https://www.jiaokey.com/tag/A LIFE IN PIECES:A HARROWING TRUE STORY OF A WOMAN WITH MULTIPLE PERSONALITY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