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BARACK OBAMA IS YOUR NEW BICYCLE 366 WAYS HE REALLY CARES</w:t>
      </w:r>
    </w:p>
    <w:p>
      <w:r>
        <w:rPr>
          <w:rFonts w:ascii="宋体" w:hAnsi="宋体" w:eastAsia="宋体"/>
          <w:sz w:val="24"/>
        </w:rPr>
        <w:t>MATHEW HONAN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BARACK OBAMA IS YOUR NEW BICYCLE 366 WAYS HE REALLY CARES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 HONAN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本书出售、求购地址：https://www.jiaokey.com/book/detail/40916915.html</w:t>
      </w:r>
    </w:p>
    <w:p>
      <w:r>
        <w:t>更多相关图书推荐：https://www.jiaokey.com</w:t>
      </w:r>
    </w:p>
    <w:p>
      <w:r>
        <w:t>MATHEW HONAN 其他作品：https://www.jiaokey.com/tag/MATHEW HONAN.html</w:t>
      </w:r>
    </w:p>
    <w:p>
      <w:r>
        <w:t>GOTHAM BOOKS 出版图书：https://www.jiaokey.com/tag/GOTHAM BOOKS.html</w:t>
      </w:r>
    </w:p>
    <w:p>
      <w:r>
        <w:t>关键词搜索：https://www.jiaokey.com/tag/BARACK OBAMA IS YOUR NEW BICYCLE 366 WAYS HE REALLY CARES.html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