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VS WORSE:THE ULTIMATE GUIDE TO MAKING LOSE-LOSE DECISIONS</w:t>
      </w:r>
    </w:p>
    <w:p>
      <w:r>
        <w:rPr>
          <w:rFonts w:ascii="宋体" w:hAnsi="宋体" w:eastAsia="宋体"/>
          <w:sz w:val="24"/>
        </w:rPr>
        <w:t>JOSHUA PIVEN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VS WORSE:THE ULTIMATE GUIDE TO MAKING LOSE-LOSE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PIVEN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本书出售、求购地址：https://www.jiaokey.com/book/detail/40916913.html</w:t>
      </w:r>
    </w:p>
    <w:p>
      <w:r>
        <w:t>更多相关图书推荐：https://www.jiaokey.com</w:t>
      </w:r>
    </w:p>
    <w:p>
      <w:r>
        <w:t>JOSHUA PIVEN 其他作品：https://www.jiaokey.com/tag/JOSHUA PIVEN.html</w:t>
      </w:r>
    </w:p>
    <w:p>
      <w:r>
        <w:t>A PERIGEE BOOK 出版图书：https://www.jiaokey.com/tag/A PERIGEE BOOK.html</w:t>
      </w:r>
    </w:p>
    <w:p>
      <w:r>
        <w:t>关键词搜索：https://www.jiaokey.com/tag/BAD VS WORSE:THE ULTIMATE GUIDE TO MAKING LOSE-LOSE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