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STORM:A TRUE STORY OF MEN AGAINST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STORM:A TRUE STORY OF MEN AGAINST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本书出售、求购地址：https://www.jiaokey.com/book/detail/40916868.html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关键词搜索：https://www.jiaokey.com/tag/THE PERFECT STORM:A TRUE STORY OF MEN AGAINST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