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CHRONICLES OF NARNIA BOOK 4:PRINCE CASPIAN THE RETURN TO NARNIA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CHRONICLES OF NARNIA BOOK 4:PRINCE CASPIAN THE RETURN TO NARNIA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HARPERENTERTAINMENT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本书出售、求购地址：https://www.jiaokey.com/book/detail/40916852.html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HARPERENTERTAINMENT 出版图书：https://www.jiaokey.com/tag/HARPERENTERTAINMENT.html</w:t>
      </w:r>
    </w:p>
    <w:p>
      <w:r>
        <w:t>关键词搜索：https://www.jiaokey.com/tag/THE CHRONICLES OF NARNIA BOOK 4:PRINCE CASPIAN THE RETURN TO NARNIA.html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