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TO HIGH MONKS IN THE 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TO HIGH MONKS IN THE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本书出售、求购地址：https://www.jiaokey.com/book/detail/40916759.html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关键词搜索：https://www.jiaokey.com/tag/TALKING TO HIGH MONKS IN THE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