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WOULD I LIE TO YOU A GOSSIP GIRL NOVEL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WOULD I LIE TO YOU A GOSSIP GIRL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本书出售、求购地址：https://www.jiaokey.com/book/detail/40916566.html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关键词搜索：https://www.jiaokey.com/tag/WOULD I LIE TO YOU A GOSSIP GIRL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