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MCGRAW-HILL MODERN SCIENTISTS AND ENGINEERS VOLUME 2 H-Q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MCGRAW-HILL MODERN SCIENTISTS AND ENGINEERS VOLUME 2 H-Q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本书出售、求购地址：https://www.jiaokey.com/book/detail/40916483.html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关键词搜索：https://www.jiaokey.com/tag/MCGRAW-HILL MODERN SCIENTISTS AND ENGINEERS VOLUME 2 H-Q.html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