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BUBBLE MAN ALAN GREENSPAN &amp; THE MISSING 7 TRILLION DOLLARS</w:t>
      </w:r>
    </w:p>
    <w:p>
      <w:r>
        <w:rPr>
          <w:rFonts w:ascii="宋体" w:hAnsi="宋体" w:eastAsia="宋体"/>
          <w:sz w:val="24"/>
        </w:rPr>
        <w:t>PETER HARTCHER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BUBBLE MAN ALAN GREENSPAN &amp; THE MISSING 7 TRILLION DOLLARS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HARTCHER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本书出售、求购地址：https://www.jiaokey.com/book/detail/40916266.html</w:t>
      </w:r>
    </w:p>
    <w:p>
      <w:r>
        <w:t>更多相关图书推荐：https://www.jiaokey.com</w:t>
      </w:r>
    </w:p>
    <w:p>
      <w:r>
        <w:t>PETER HARTCHER 其他作品：https://www.jiaokey.com/tag/PETER HARTCHER.html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关键词搜索：https://www.jiaokey.com/tag/BUBBLE MAN ALAN GREENSPAN &amp; THE MISSING 7 TRILLION DOLLARS.html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