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INDIFFERENT STARS ABOVE THE HARROWING SAGA OF A DONNER PARTY BRIDE</w:t>
      </w:r>
    </w:p>
    <w:p>
      <w:r>
        <w:rPr>
          <w:rFonts w:ascii="宋体" w:hAnsi="宋体" w:eastAsia="宋体"/>
          <w:sz w:val="24"/>
        </w:rPr>
        <w:t>DANIEL JAMES 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INDIFFERENT STARS ABOVE THE HARROWING SAGA OF A DONNER PARTY BRIDE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JAMES 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WILLIAM MORROW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本书出售、求购地址：https://www.jiaokey.com/book/detail/40916261.html</w:t>
      </w:r>
    </w:p>
    <w:p>
      <w:r>
        <w:t>更多相关图书推荐：https://www.jiaokey.com</w:t>
      </w:r>
    </w:p>
    <w:p>
      <w:r>
        <w:t>DANIEL JAMES BROWN 其他作品：https://www.jiaokey.com/tag/DANIEL JAMES BROWN.html</w:t>
      </w:r>
    </w:p>
    <w:p>
      <w:r>
        <w:t>WILLIAM MORROW 出版图书：https://www.jiaokey.com/tag/WILLIAM MORROW.html</w:t>
      </w:r>
    </w:p>
    <w:p>
      <w:r>
        <w:t>关键词搜索：https://www.jiaokey.com/tag/THE INDIFFERENT STARS ABOVE THE HARROWING SAGA OF A DONNER PARTY BRIDE.html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