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YOUR WAY TO THE TOP HOW TO ADDRESS ANY AUDIENCE LIKE YOUR CAREER DEPENDS ON IT</w:t>
      </w:r>
    </w:p>
    <w:p>
      <w:r>
        <w:rPr>
          <w:rFonts w:ascii="宋体" w:hAnsi="宋体" w:eastAsia="宋体"/>
          <w:sz w:val="24"/>
        </w:rPr>
        <w:t>KEVIN DALEY AND LAURA DALEY-CARAVELLA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YOUR WAY TO THE TOP HOW TO ADDRESS ANY AUDIENCE LIKE YOUR CAREER DEPENDS ON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DALEY AND LAURA DALEY-CARAVELLA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本书出售、求购地址：https://www.jiaokey.com/book/detail/40916041.html</w:t>
      </w:r>
    </w:p>
    <w:p>
      <w:r>
        <w:t>更多相关图书推荐：https://www.jiaokey.com</w:t>
      </w:r>
    </w:p>
    <w:p>
      <w:r>
        <w:t>KEVIN DALEY AND LAURA DALEY-CARAVELLA 其他作品：https://www.jiaokey.com/tag/KEVIN DALEY AND LAURA DALEY-CARAVELLA.html</w:t>
      </w:r>
    </w:p>
    <w:p>
      <w:r>
        <w:t>MCGRAW-HILL 出版图书：https://www.jiaokey.com/tag/MCGRAW-HILL.html</w:t>
      </w:r>
    </w:p>
    <w:p>
      <w:r>
        <w:t>关键词搜索：https://www.jiaokey.com/tag/TALK YOUR WAY TO THE TOP HOW TO ADDRESS ANY AUDIENCE LIKE YOUR CAREER DEPENDS ON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