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SUNNYSIDE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SUNNYSIDE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本书出售、求购地址：https://www.jiaokey.com/book/detail/40916030.html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关键词搜索：https://www.jiaokey.com/tag/SUNNYSIDE.html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