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DIAMOND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DIAMOND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本书出售、求购地址：https://www.jiaokey.com/book/detail/40915997.html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DIAMOND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