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ASTONISHING LIFE OF OCTAVIAN NOTHING TRAITOR TO THE NATION VOLUME II THE KINGDON ON THE WAVES</w:t>
      </w:r>
    </w:p>
    <w:p>
      <w:r>
        <w:rPr>
          <w:rFonts w:ascii="宋体" w:hAnsi="宋体" w:eastAsia="宋体"/>
          <w:sz w:val="24"/>
        </w:rPr>
        <w:t>M. T. ANDERSON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ASTONISHING LIFE OF OCTAVIAN NOTHING TRAITOR TO THE NATION VOLUME II THE KINGDON ON THE WAVES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M. T. ANDERSON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PIER GUSTAFSON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本书出售、求购地址：https://www.jiaokey.com/book/detail/40915933.html</w:t>
      </w:r>
    </w:p>
    <w:p>
      <w:r>
        <w:t>更多相关图书推荐：https://www.jiaokey.com</w:t>
      </w:r>
    </w:p>
    <w:p>
      <w:r>
        <w:t>M. T. ANDERSON 其他作品：https://www.jiaokey.com/tag/M. T. ANDERSON.html</w:t>
      </w:r>
    </w:p>
    <w:p>
      <w:r>
        <w:t>PIER GUSTAFSON 出版图书：https://www.jiaokey.com/tag/PIER GUSTAFSON.html</w:t>
      </w:r>
    </w:p>
    <w:p>
      <w:r>
        <w:t>关键词搜索：https://www.jiaokey.com/tag/THE ASTONISHING LIFE OF OCTAVIAN NOTHING TRAITOR TO THE NATION VOLUME II THE KINGDON ON THE WAVES.html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