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TOPIC EIII TOPIC 14 TOPIC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TOPIC EIII TOPIC 14 TOPIC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本书出售、求购地址：https://www.jiaokey.com/book/detail/40915879.html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MATHEMATICS TOPIC EIII TOPIC 14 TOPIC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