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DIARY OF THE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DIARY OF THE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本书出售、求购地址：https://www.jiaokey.com/book/detail/40915859.html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关键词搜索：https://www.jiaokey.com/tag/A DIARY OF THE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