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COMBINING MATERIALS:DESIGN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COMBINING MATERIALS:DESIGN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本书出售、求购地址：https://www.jiaokey.com/book/detail/40915828.html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关键词搜索：https://www.jiaokey.com/tag/COMBINING MATERIALS:DESIGN.html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