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UNNATURAL EXPOSURE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UNNATURAL EXPOSURE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本书出售、求购地址：https://www.jiaokey.com/book/detail/40915732.html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关键词搜索：https://www.jiaokey.com/tag/UNNATURAL EXPOSURE.html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