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THEORY AND PRACTICE OF NONLINEAR DIFFERENTIAL EQUATIONS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THEORY AND PRACTICE OF NONLINEAR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本书出售、求购地址：https://www.jiaokey.com/book/detail/40915726.html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关键词搜索：https://www.jiaokey.com/tag/TRENDS IN THEORY AND PRACTICE OF NONLINEAR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