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COMBUSTION AND AEROTHERMAL TECHNOLOGIES</w:t>
      </w:r>
    </w:p>
    <w:p>
      <w:r>
        <w:rPr>
          <w:rFonts w:ascii="宋体" w:hAnsi="宋体" w:eastAsia="宋体"/>
          <w:sz w:val="24"/>
        </w:rPr>
        <w:t>EDITED BY NICK SYRED AND ARTEM KHALATOV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COMBUSTION AND AEROTHERMAL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NICK SYRED AND ARTEM KHALATOV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本书出售、求购地址：https://www.jiaokey.com/book/detail/40915716.html</w:t>
      </w:r>
    </w:p>
    <w:p>
      <w:r>
        <w:t>更多相关图书推荐：https://www.jiaokey.com</w:t>
      </w:r>
    </w:p>
    <w:p>
      <w:r>
        <w:t>EDITED BY NICK SYRED AND ARTEM KHALATOV 其他作品：https://www.jiaokey.com/tag/EDITED BY NICK SYRED AND ARTEM KHALATOV.html</w:t>
      </w:r>
    </w:p>
    <w:p>
      <w:r>
        <w:t>SPRINGER 出版图书：https://www.jiaokey.com/tag/SPRINGER.html</w:t>
      </w:r>
    </w:p>
    <w:p>
      <w:r>
        <w:t>关键词搜索：https://www.jiaokey.com/tag/ADVANCED COMBUSTION AND AEROTHERMAL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