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VERY LARGE SCALE INTEGRATION(VLSI) FUNDAMENTALS AND APPLICATIONS</w:t>
      </w:r>
    </w:p>
    <w:p>
      <w:r>
        <w:rPr>
          <w:rFonts w:ascii="宋体" w:hAnsi="宋体" w:eastAsia="宋体"/>
          <w:sz w:val="24"/>
        </w:rPr>
        <w:t>ED. BY DAVID F. BARBE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VERY LARGE SCALE INTEGRATION(VLSI)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DAVID F. BARBE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本书出售、求购地址：https://www.jiaokey.com/book/detail/40915548.html</w:t>
      </w:r>
    </w:p>
    <w:p>
      <w:r>
        <w:t>更多相关图书推荐：https://www.jiaokey.com</w:t>
      </w:r>
    </w:p>
    <w:p>
      <w:r>
        <w:t>ED. BY DAVID F. BARBE 其他作品：https://www.jiaokey.com/tag/ED. BY DAVID F. BARBE.html</w:t>
      </w:r>
    </w:p>
    <w:p>
      <w:r>
        <w:t>SPRINGER 出版图书：https://www.jiaokey.com/tag/SPRINGER.html</w:t>
      </w:r>
    </w:p>
    <w:p>
      <w:r>
        <w:t>关键词搜索：https://www.jiaokey.com/tag/VERY LARGE SCALE INTEGRATION(VLSI)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