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DIMENSION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DIMENSION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本书出售、求购地址：https://www.jiaokey.com/book/detail/40915465.html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关键词搜索：https://www.jiaokey.com/tag/DIMENSION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