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FOURTH-GENERATION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FOURTH-GENERATION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本书出售、求购地址：https://www.jiaokey.com/book/detail/40915463.html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关键词搜索：https://www.jiaokey.com/tag/FOURTH-GENERATION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