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INTERNATIONAL SYMPOSIUM ON CIRCUITS AND SYSTEMS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INTERNATIONAL SYMPOSIUM ON CIRCUITS AND SYSTEMS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本书出售、求购地址：https://www.jiaokey.com/book/detail/40915378.html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关键词搜索：https://www.jiaokey.com/tag/1991 IEEE INTERNATIONAL SYMPOSIUM ON CIRCUITS AND SYSTEMS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