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SYMPOSIUM ON CIRCUITS AND SYSTEMS VOL.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SYMPOSIUM ON CIRCUITS AND SYSTEMS VOL.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本书出售、求购地址：https://www.jiaokey.com/book/detail/40915377.html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关键词搜索：https://www.jiaokey.com/tag/1992 IEEE INTERNATIONAL SYMPOSIUM ON CIRCUITS AND SYSTEMS VOL.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