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RETRACING THE PAST READINGS IN THE HISTORY OF THE AMERICAN PEOPLE VOLUME ONE.TO 1877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RETRACING THE PAST READINGS IN THE HISTORY OF THE AMERICAN PEOPLE VOLUME ONE.TO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本书出售、求购地址：https://www.jiaokey.com/book/detail/40915375.html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关键词搜索：https://www.jiaokey.com/tag/RETRACING THE PAST READINGS IN THE HISTORY OF THE AMERICAN PEOPLE VOLUME ONE.TO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