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PARAMETRIC MODELING WITH AOTODESK INVENTER R10</w:t>
      </w:r>
    </w:p>
    <w:p>
      <w:r>
        <w:rPr>
          <w:rFonts w:ascii="宋体" w:hAnsi="宋体" w:eastAsia="宋体"/>
          <w:sz w:val="24"/>
        </w:rPr>
        <w:t>RANDY H. SHIH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PARAMETRIC MODELING WITH AOTODESK INVENTER R10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H. SHIH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SDC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本书出售、求购地址：https://www.jiaokey.com/book/detail/40915363.html</w:t>
      </w:r>
    </w:p>
    <w:p>
      <w:r>
        <w:t>更多相关图书推荐：https://www.jiaokey.com</w:t>
      </w:r>
    </w:p>
    <w:p>
      <w:r>
        <w:t>RANDY H. SHIH 其他作品：https://www.jiaokey.com/tag/RANDY H. SHIH.html</w:t>
      </w:r>
    </w:p>
    <w:p>
      <w:r>
        <w:t>SDC PUBLICATIONS 出版图书：https://www.jiaokey.com/tag/SDC PUBLICATIONS.html</w:t>
      </w:r>
    </w:p>
    <w:p>
      <w:r>
        <w:t>关键词搜索：https://www.jiaokey.com/tag/PARAMETRIC MODELING WITH AOTODESK INVENTER R10.html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