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YIDDISH A LINGUISTIC INTRODUCTION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YIDDISH A LINGUISTIC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本书出售、求购地址：https://www.jiaokey.com/book/detail/40915361.html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关键词搜索：https://www.jiaokey.com/tag/YIDDISH A LINGUISTIC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