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INTERNATIONAL TELECOMMUNICATIONS ENERGY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INTERNATIONAL TELECOMMUNICATIONS ENERGY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本书出售、求购地址：https://www.jiaokey.com/book/detail/40915356.html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关键词搜索：https://www.jiaokey.com/tag/THIRTEENTH INTERNATIONAL TELECOMMUNICATIONS ENERGY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