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CRUISE ROUND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CRUISE 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本书出售、求购地址：https://www.jiaokey.com/book/detail/40915326.html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关键词搜索：https://www.jiaokey.com/tag/CRIME CRUISE 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