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1ST INTERNATIOAL CONFERENCE ON DISTRIBUTED COMPUTING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1ST INTERNATIOAL CONFERENCE ON DISTRIBUTED COMPUTING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本书出售、求购地址：https://www.jiaokey.com/book/detail/40915305.html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关键词搜索：https://www.jiaokey.com/tag/THE 1ST INTERNATIOAL CONFERENCE ON DISTRIBUTED COMPUTING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