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FLUIDS AND ELECTROLYTES DEMYSTIFIED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FLUIDS AND ELECTROLYTES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本书出售、求购地址：https://www.jiaokey.com/book/detail/40915146.html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关键词搜索：https://www.jiaokey.com/tag/FLUIDS AND ELECTROLYTES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