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LOGICAL CIUCUIT DESIGN TECHNIQUES</w:t>
      </w:r>
    </w:p>
    <w:p>
      <w:r>
        <w:rPr>
          <w:rFonts w:ascii="宋体" w:hAnsi="宋体" w:eastAsia="宋体"/>
          <w:sz w:val="24"/>
        </w:rPr>
        <w:t xml:space="preserve"> DONNAMIAE E.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LOGICAL CIUCUIT DESIGN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DONNAMIAE E.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STPM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本书出售、求购地址：https://www.jiaokey.com/book/detail/40915137.html</w:t>
      </w:r>
    </w:p>
    <w:p>
      <w:r>
        <w:t>更多相关图书推荐：https://www.jiaokey.com</w:t>
      </w:r>
    </w:p>
    <w:p>
      <w:r>
        <w:t xml:space="preserve"> DONNAMIAE E. WHITE 其他作品：https://www.jiaokey.com/tag/ DONNAMIAE E. WHITE.html</w:t>
      </w:r>
    </w:p>
    <w:p>
      <w:r>
        <w:t>GARLAND STPM PR 出版图书：https://www.jiaokey.com/tag/GARLAND STPM PR.html</w:t>
      </w:r>
    </w:p>
    <w:p>
      <w:r>
        <w:t>关键词搜索：https://www.jiaokey.com/tag/ADVANCED LOGICAL CIUCUIT DESIGN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