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ESSAY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本书出售、求购地址：https://www.jiaokey.com/book/detail/40915129.html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关键词搜索：https://www.jiaokey.com/tag/THE ART OF THE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