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PROBLEMS SUPPLEMENT ENGINEERING MECHANICS STATICS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PROBLEMS SUPPLEMENT ENGINEERING MECHANICS STATICS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关键词搜索：https://www.jiaokey.com/tag/STUDY GUIDE AND PROBLEMS SUPPLEMENT ENGINEERING MECHANICS STATICS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