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ENGINEERING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关键词搜索：https://www.jiaokey.com/tag/PROBABILISTIC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