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PROJECTS FOR THE Z80TM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PROJECTS FOR THE Z80TM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本书出售、求购地址：https://www.jiaokey.com/book/detail/40914905.html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关键词搜索：https://www.jiaokey.com/tag/101 PROJECTS FOR THE Z80TM.html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