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 SYSTEMS APPLICATIONS IN ENGINEERING AND MANUFACTURING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 SYSTEMS APPLICATIONS IN ENGINEERING AND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本书出售、求购地址：https://www.jiaokey.com/book/detail/40914900.html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关键词搜索：https://www.jiaokey.com/tag/EXPERT SYSTEMS APPLICATIONS IN ENGINEERING AND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