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MAYA 3RD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MAYA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本书出售、求购地址：https://www.jiaokey.com/book/detail/40914842.html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 ART OF MAYA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